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7C2C" w14:textId="77777777" w:rsidR="0059575D" w:rsidRDefault="007A7D1E">
      <w:pPr>
        <w:pStyle w:val="Title"/>
      </w:pPr>
      <w:r>
        <w:t>JESSE C. FITZGIBBON</w:t>
      </w:r>
    </w:p>
    <w:p w14:paraId="17DF76C8" w14:textId="77777777" w:rsidR="0059575D" w:rsidRDefault="007A7D1E">
      <w:pPr>
        <w:spacing w:after="120"/>
      </w:pPr>
      <w:r>
        <w:t>Strategic Technologist | Product Leader | Builder of People and Platforms</w:t>
      </w:r>
    </w:p>
    <w:p w14:paraId="72DCA57A" w14:textId="4A29779F" w:rsidR="0059575D" w:rsidRDefault="007A7D1E">
      <w:pPr>
        <w:spacing w:after="120"/>
      </w:pPr>
      <w:r>
        <w:t xml:space="preserve">📧 jesse.c.fitzgibbon@gmail.com | 📞 410.440.3238 | </w:t>
      </w:r>
      <w:r w:rsidR="00D849B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hyperlink r:id="rId6" w:history="1">
        <w:r w:rsidR="00672657" w:rsidRPr="00642BD6">
          <w:rPr>
            <w:rStyle w:val="Hyperlink"/>
          </w:rPr>
          <w:t>https://jessefitz.me/profession</w:t>
        </w:r>
      </w:hyperlink>
    </w:p>
    <w:p w14:paraId="15C53CD3" w14:textId="77777777" w:rsidR="0059575D" w:rsidRDefault="007A7D1E">
      <w:pPr>
        <w:pStyle w:val="Heading1"/>
      </w:pPr>
      <w:r>
        <w:t>PROFESSIONAL SUMMARY</w:t>
      </w:r>
    </w:p>
    <w:p w14:paraId="4ABB15BC" w14:textId="77777777" w:rsidR="0059575D" w:rsidRDefault="007A7D1E">
      <w:pPr>
        <w:spacing w:after="120"/>
      </w:pPr>
      <w:r>
        <w:t>Accomplished technology leader with 20+ years of experience driving software innovation, team growth, and enterprise transformation. Former startup CTO and product strategist, with a track record of building scalable platforms, leading AI and cloud initiatives, and delivering measurable business value. Equally comfortable in executive and hands-on technical roles, Jesse thrives in complex, cross-functional environments where impact and execution matter most.</w:t>
      </w:r>
    </w:p>
    <w:p w14:paraId="063DB826" w14:textId="77777777" w:rsidR="0059575D" w:rsidRDefault="007A7D1E">
      <w:pPr>
        <w:pStyle w:val="Heading1"/>
      </w:pPr>
      <w:r>
        <w:t>CORE COMPETENCIES</w:t>
      </w:r>
    </w:p>
    <w:p w14:paraId="08CE3E09" w14:textId="77777777" w:rsidR="0059575D" w:rsidRDefault="007A7D1E">
      <w:r>
        <w:t>Technology &amp; Product Strategy, SaaS Platforms &amp; Cloud-Native Architecture, AI/ML Applications in Business Workflows, Agile, Scrum, and Shape Up Methodologies, DevOps, CI/CD, Azure PaaS/IaaS, Stakeholder Engagement &amp; Team Leadership, Application Modernization, Enterprise System Integration &amp; Support</w:t>
      </w:r>
    </w:p>
    <w:p w14:paraId="6B2E8388" w14:textId="77777777" w:rsidR="0059575D" w:rsidRDefault="007A7D1E">
      <w:pPr>
        <w:pStyle w:val="Heading1"/>
      </w:pPr>
      <w:r>
        <w:t>PROFESSIONAL EXPERIENCE</w:t>
      </w:r>
    </w:p>
    <w:p w14:paraId="7278F54F" w14:textId="77777777" w:rsidR="0059575D" w:rsidRDefault="007A7D1E">
      <w:pPr>
        <w:spacing w:after="120"/>
      </w:pPr>
      <w:r>
        <w:rPr>
          <w:b/>
        </w:rPr>
        <w:t>Enterprise Applications Manager</w:t>
      </w:r>
    </w:p>
    <w:p w14:paraId="2567D01C" w14:textId="77777777" w:rsidR="0059575D" w:rsidRDefault="007A7D1E">
      <w:pPr>
        <w:spacing w:after="120"/>
      </w:pPr>
      <w:r>
        <w:rPr>
          <w:i/>
        </w:rPr>
        <w:t>James G. Davis Construction Company | 2025 – Present</w:t>
      </w:r>
    </w:p>
    <w:p w14:paraId="1AA7981E" w14:textId="77777777" w:rsidR="0059575D" w:rsidRDefault="007A7D1E">
      <w:pPr>
        <w:pStyle w:val="ListBullet"/>
      </w:pPr>
      <w:r>
        <w:t>Provides strategic direction across enterprise applications to improve system performance, usability, and business alignment.</w:t>
      </w:r>
    </w:p>
    <w:p w14:paraId="2A83777D" w14:textId="77777777" w:rsidR="0059575D" w:rsidRDefault="007A7D1E">
      <w:pPr>
        <w:pStyle w:val="ListBullet"/>
      </w:pPr>
      <w:r>
        <w:t>Founding member of DAVIS's AI Focus Group; shaping and piloting corporate AI strategy and tooling.</w:t>
      </w:r>
    </w:p>
    <w:p w14:paraId="108BBFEB" w14:textId="77777777" w:rsidR="0059575D" w:rsidRDefault="007A7D1E">
      <w:pPr>
        <w:pStyle w:val="ListBullet"/>
      </w:pPr>
      <w:r>
        <w:t>Guides app dev and cloud architecture standards across the organization.</w:t>
      </w:r>
    </w:p>
    <w:p w14:paraId="5C4E551D" w14:textId="77777777" w:rsidR="0059575D" w:rsidRDefault="007A7D1E">
      <w:pPr>
        <w:pStyle w:val="ListBullet"/>
      </w:pPr>
      <w:r>
        <w:t>Leads modernization of legacy customizations and integrations to support scalability.</w:t>
      </w:r>
    </w:p>
    <w:p w14:paraId="442422F6" w14:textId="77777777" w:rsidR="0059575D" w:rsidRDefault="007A7D1E">
      <w:pPr>
        <w:pStyle w:val="ListBullet"/>
      </w:pPr>
      <w:r>
        <w:t>Champions knowledge sharing and documentation processes across the support organization.</w:t>
      </w:r>
    </w:p>
    <w:p w14:paraId="395E00A6" w14:textId="77777777" w:rsidR="0059575D" w:rsidRDefault="007A7D1E">
      <w:pPr>
        <w:spacing w:after="120"/>
      </w:pPr>
      <w:r>
        <w:rPr>
          <w:b/>
        </w:rPr>
        <w:t>Co-Founder &amp; Chief Technology Officer (CTO)</w:t>
      </w:r>
    </w:p>
    <w:p w14:paraId="664BAC81" w14:textId="77777777" w:rsidR="0059575D" w:rsidRDefault="007A7D1E">
      <w:pPr>
        <w:spacing w:after="120"/>
      </w:pPr>
      <w:r>
        <w:rPr>
          <w:i/>
        </w:rPr>
        <w:t>Verfico Technology | 2022 – 2025</w:t>
      </w:r>
    </w:p>
    <w:p w14:paraId="0025C6A8" w14:textId="77777777" w:rsidR="0059575D" w:rsidRDefault="007A7D1E">
      <w:pPr>
        <w:pStyle w:val="ListBullet"/>
      </w:pPr>
      <w:r>
        <w:t>Built and led a cross-functional team from 1 to 10+ across engineering, product, and operations.</w:t>
      </w:r>
    </w:p>
    <w:p w14:paraId="4442BCD3" w14:textId="77777777" w:rsidR="0059575D" w:rsidRDefault="007A7D1E">
      <w:pPr>
        <w:pStyle w:val="ListBullet"/>
      </w:pPr>
      <w:r>
        <w:t>Increased ARR to $500K within 2 years; daily users scaled from hundreds to thousands.</w:t>
      </w:r>
    </w:p>
    <w:p w14:paraId="4F52C16C" w14:textId="77777777" w:rsidR="0059575D" w:rsidRDefault="007A7D1E">
      <w:pPr>
        <w:pStyle w:val="ListBullet"/>
      </w:pPr>
      <w:r>
        <w:lastRenderedPageBreak/>
        <w:t>Designed and implemented cloud-native, AI-powered architecture to reduce data processing time and improve platform efficiency.</w:t>
      </w:r>
    </w:p>
    <w:p w14:paraId="34D31B23" w14:textId="77777777" w:rsidR="0059575D" w:rsidRDefault="007A7D1E">
      <w:pPr>
        <w:pStyle w:val="ListBullet"/>
      </w:pPr>
      <w:r>
        <w:t>Contributed directly to business development, funding strategy, and customer acquisition.</w:t>
      </w:r>
    </w:p>
    <w:p w14:paraId="21C4CB75" w14:textId="77777777" w:rsidR="0059575D" w:rsidRDefault="007A7D1E">
      <w:pPr>
        <w:pStyle w:val="ListBullet"/>
      </w:pPr>
      <w:r>
        <w:t>Drove product-market fit and feature roadmap, leading to a $10M acquisition valuation.</w:t>
      </w:r>
    </w:p>
    <w:p w14:paraId="15BE14C2" w14:textId="77777777" w:rsidR="0059575D" w:rsidRDefault="007A7D1E">
      <w:pPr>
        <w:pStyle w:val="ListBullet"/>
      </w:pPr>
      <w:r>
        <w:t>Maintained 99.9% uptime with lean internal IT systems and infrastructure.</w:t>
      </w:r>
    </w:p>
    <w:p w14:paraId="282F91A2" w14:textId="1279C331" w:rsidR="007343D7" w:rsidRPr="007343D7" w:rsidRDefault="007343D7" w:rsidP="007343D7">
      <w:pPr>
        <w:spacing w:after="120"/>
        <w:rPr>
          <w:b/>
          <w:bCs/>
        </w:rPr>
      </w:pPr>
      <w:r w:rsidRPr="007343D7">
        <w:rPr>
          <w:b/>
          <w:bCs/>
        </w:rPr>
        <w:t>Director, Technical Program Manager, Project Manager, Software Engineer</w:t>
      </w:r>
    </w:p>
    <w:p w14:paraId="43F2C107" w14:textId="77777777" w:rsidR="007343D7" w:rsidRPr="007343D7" w:rsidRDefault="007343D7" w:rsidP="007343D7">
      <w:pPr>
        <w:pStyle w:val="ListBullet"/>
      </w:pPr>
      <w:r w:rsidRPr="007343D7">
        <w:rPr>
          <w:b/>
          <w:bCs/>
        </w:rPr>
        <w:t>Applied Information Sciences (AIS)</w:t>
      </w:r>
      <w:r w:rsidRPr="007343D7">
        <w:t xml:space="preserve"> | 2005 – 2022</w:t>
      </w:r>
      <w:r w:rsidRPr="007343D7">
        <w:br/>
        <w:t>Progressed through multiple technical and leadership roles over a 17-year tenure, culminating in a director-level position in the Office of the CTO.</w:t>
      </w:r>
    </w:p>
    <w:p w14:paraId="52E406D4" w14:textId="77777777" w:rsidR="007343D7" w:rsidRPr="007343D7" w:rsidRDefault="007343D7" w:rsidP="007343D7">
      <w:pPr>
        <w:pStyle w:val="ListBullet"/>
        <w:numPr>
          <w:ilvl w:val="0"/>
          <w:numId w:val="10"/>
        </w:numPr>
      </w:pPr>
      <w:r w:rsidRPr="007343D7">
        <w:t>Led multi-year digital transformation programs, cloud modernization, and product innovation efforts for Fortune 500 and public sector clients.</w:t>
      </w:r>
    </w:p>
    <w:p w14:paraId="10E6D254" w14:textId="77777777" w:rsidR="007343D7" w:rsidRPr="007343D7" w:rsidRDefault="007343D7" w:rsidP="007343D7">
      <w:pPr>
        <w:pStyle w:val="ListBullet"/>
        <w:numPr>
          <w:ilvl w:val="0"/>
          <w:numId w:val="10"/>
        </w:numPr>
      </w:pPr>
      <w:r w:rsidRPr="007343D7">
        <w:t>Scaled the Exelon program from a small contract to a $2.5M+ annual revenue account, managing a 50-person delivery team.</w:t>
      </w:r>
    </w:p>
    <w:p w14:paraId="021F95CB" w14:textId="77777777" w:rsidR="007343D7" w:rsidRPr="007343D7" w:rsidRDefault="007343D7" w:rsidP="007343D7">
      <w:pPr>
        <w:pStyle w:val="ListBullet"/>
        <w:numPr>
          <w:ilvl w:val="0"/>
          <w:numId w:val="10"/>
        </w:numPr>
      </w:pPr>
      <w:r w:rsidRPr="007343D7">
        <w:t>Directed internal product development, launched AIS’s first commercial product, and created an innovation accelerator for emerging talent.</w:t>
      </w:r>
    </w:p>
    <w:p w14:paraId="10C245D8" w14:textId="77777777" w:rsidR="007343D7" w:rsidRPr="007343D7" w:rsidRDefault="007343D7" w:rsidP="007343D7">
      <w:pPr>
        <w:pStyle w:val="ListBullet"/>
        <w:numPr>
          <w:ilvl w:val="0"/>
          <w:numId w:val="10"/>
        </w:numPr>
      </w:pPr>
      <w:r w:rsidRPr="007343D7">
        <w:t>Delivered high-impact software platforms across legal, consulting, and government sectors, combining hands-on development with strategic leadership.</w:t>
      </w:r>
    </w:p>
    <w:p w14:paraId="07FE32AF" w14:textId="77777777" w:rsidR="007343D7" w:rsidRPr="007343D7" w:rsidRDefault="007343D7" w:rsidP="007343D7">
      <w:pPr>
        <w:pStyle w:val="ListBullet"/>
        <w:numPr>
          <w:ilvl w:val="0"/>
          <w:numId w:val="10"/>
        </w:numPr>
      </w:pPr>
      <w:r w:rsidRPr="007343D7">
        <w:t>Founded the company’s volunteer program and contributed to the buildout of AIS’s program management organization.</w:t>
      </w:r>
    </w:p>
    <w:p w14:paraId="1D3D2183" w14:textId="77777777" w:rsidR="007343D7" w:rsidRDefault="007343D7" w:rsidP="007343D7">
      <w:pPr>
        <w:pStyle w:val="ListBullet"/>
        <w:numPr>
          <w:ilvl w:val="0"/>
          <w:numId w:val="0"/>
        </w:numPr>
        <w:ind w:left="360" w:hanging="360"/>
      </w:pPr>
    </w:p>
    <w:p w14:paraId="266E441B" w14:textId="77777777" w:rsidR="0059575D" w:rsidRDefault="007A7D1E">
      <w:pPr>
        <w:pStyle w:val="Heading1"/>
      </w:pPr>
      <w:r>
        <w:t>OTHER EXPERIENCE</w:t>
      </w:r>
    </w:p>
    <w:p w14:paraId="6F377D79" w14:textId="77777777" w:rsidR="0059575D" w:rsidRDefault="007A7D1E">
      <w:pPr>
        <w:pStyle w:val="ListBullet"/>
      </w:pPr>
      <w:r>
        <w:t>Technical Project Manager, SAIC (2008 – 2011) – Led delivery of modern collaboration tools and team management.</w:t>
      </w:r>
    </w:p>
    <w:p w14:paraId="3ED5779A" w14:textId="77777777" w:rsidR="0059575D" w:rsidRDefault="007A7D1E">
      <w:pPr>
        <w:pStyle w:val="ListBullet"/>
      </w:pPr>
      <w:r>
        <w:t>Software Engineer, NOAA (2004 – 2005) – Built real-time onboard systems for NOAA research vessels.</w:t>
      </w:r>
    </w:p>
    <w:p w14:paraId="1E5A3779" w14:textId="77777777" w:rsidR="0059575D" w:rsidRDefault="007A7D1E">
      <w:pPr>
        <w:pStyle w:val="ListBullet"/>
      </w:pPr>
      <w:r>
        <w:t>Helpdesk &amp; Volunteer Roles, CarMax, Integrated Business Systems, AmeriCorps VISTA – Early-career tech and service roles.</w:t>
      </w:r>
    </w:p>
    <w:p w14:paraId="060EDF59" w14:textId="77777777" w:rsidR="0059575D" w:rsidRDefault="007A7D1E">
      <w:pPr>
        <w:pStyle w:val="Heading1"/>
      </w:pPr>
      <w:r>
        <w:t>EDUCATION</w:t>
      </w:r>
    </w:p>
    <w:p w14:paraId="039B0A44" w14:textId="100D72CC" w:rsidR="0059575D" w:rsidRDefault="007A7D1E">
      <w:pPr>
        <w:spacing w:after="120"/>
      </w:pPr>
      <w:r>
        <w:t xml:space="preserve">James Madison University –Spanish; Computer Science </w:t>
      </w:r>
    </w:p>
    <w:p w14:paraId="6DE57744" w14:textId="77777777" w:rsidR="0059575D" w:rsidRDefault="007A7D1E">
      <w:pPr>
        <w:spacing w:after="120"/>
      </w:pPr>
      <w:r>
        <w:t>Study Abroad: Universidad de Salamanca, Spain</w:t>
      </w:r>
    </w:p>
    <w:p w14:paraId="171D5E1F" w14:textId="77777777" w:rsidR="0059575D" w:rsidRDefault="007A7D1E">
      <w:pPr>
        <w:pStyle w:val="Heading1"/>
      </w:pPr>
      <w:r>
        <w:t>CERTIFICATIONS</w:t>
      </w:r>
    </w:p>
    <w:p w14:paraId="5CB08CD3" w14:textId="77777777" w:rsidR="0059575D" w:rsidRDefault="007A7D1E">
      <w:pPr>
        <w:spacing w:after="120"/>
      </w:pPr>
      <w:r>
        <w:t>Project Management Professional (PMP)</w:t>
      </w:r>
    </w:p>
    <w:p w14:paraId="7C175204" w14:textId="77777777" w:rsidR="0059575D" w:rsidRDefault="007A7D1E">
      <w:pPr>
        <w:pStyle w:val="Heading1"/>
      </w:pPr>
      <w:r>
        <w:lastRenderedPageBreak/>
        <w:t>LANGUAGES</w:t>
      </w:r>
    </w:p>
    <w:p w14:paraId="25B25BB7" w14:textId="77777777" w:rsidR="0059575D" w:rsidRDefault="007A7D1E">
      <w:pPr>
        <w:spacing w:after="120"/>
      </w:pPr>
      <w:r>
        <w:t>English (Fluent), Spanish (Conversational)</w:t>
      </w:r>
    </w:p>
    <w:p w14:paraId="4675437D" w14:textId="77777777" w:rsidR="0059575D" w:rsidRDefault="007A7D1E">
      <w:pPr>
        <w:pStyle w:val="Heading1"/>
      </w:pPr>
      <w:r>
        <w:t>CLEARANCE</w:t>
      </w:r>
    </w:p>
    <w:p w14:paraId="1BAADB3E" w14:textId="753551A7" w:rsidR="0059575D" w:rsidRDefault="007A7D1E">
      <w:pPr>
        <w:spacing w:after="120"/>
      </w:pPr>
      <w:r>
        <w:t>Top Secret (</w:t>
      </w:r>
      <w:r w:rsidR="004E6DA4">
        <w:rPr>
          <w:i/>
          <w:iCs/>
        </w:rPr>
        <w:t>previously held</w:t>
      </w:r>
      <w:r>
        <w:t>), Department of Defense</w:t>
      </w:r>
    </w:p>
    <w:p w14:paraId="04A9A248" w14:textId="77777777" w:rsidR="0059575D" w:rsidRDefault="007A7D1E">
      <w:pPr>
        <w:pStyle w:val="Heading1"/>
      </w:pPr>
      <w:r>
        <w:t>VOLUNTEERISM</w:t>
      </w:r>
    </w:p>
    <w:p w14:paraId="7AC365F1" w14:textId="77777777" w:rsidR="0059575D" w:rsidRDefault="007A7D1E">
      <w:pPr>
        <w:spacing w:after="120"/>
      </w:pPr>
      <w:r>
        <w:t>Grassroots Crisis Intervention Center – Long-standing IT support and event organizer for crisis and behavioral health services in Howard County, MD.</w:t>
      </w:r>
    </w:p>
    <w:p w14:paraId="352ABAD3" w14:textId="6892BF45" w:rsidR="0059575D" w:rsidRDefault="007A7D1E">
      <w:pPr>
        <w:spacing w:after="120"/>
      </w:pPr>
      <w:r>
        <w:t xml:space="preserve">📎 For a full breakdown of Jesse’s experience, project portfolio, and technical achievements, visit: </w:t>
      </w:r>
      <w:hyperlink r:id="rId7" w:history="1">
        <w:r w:rsidR="006606DC" w:rsidRPr="00942703">
          <w:rPr>
            <w:rStyle w:val="Hyperlink"/>
          </w:rPr>
          <w:t>https://jessefitz.me/work/portfolio.html</w:t>
        </w:r>
      </w:hyperlink>
    </w:p>
    <w:sectPr w:rsidR="005957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F06788"/>
    <w:multiLevelType w:val="multilevel"/>
    <w:tmpl w:val="4182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317796">
    <w:abstractNumId w:val="8"/>
  </w:num>
  <w:num w:numId="2" w16cid:durableId="913969885">
    <w:abstractNumId w:val="6"/>
  </w:num>
  <w:num w:numId="3" w16cid:durableId="1362828285">
    <w:abstractNumId w:val="5"/>
  </w:num>
  <w:num w:numId="4" w16cid:durableId="665136594">
    <w:abstractNumId w:val="4"/>
  </w:num>
  <w:num w:numId="5" w16cid:durableId="2034500052">
    <w:abstractNumId w:val="7"/>
  </w:num>
  <w:num w:numId="6" w16cid:durableId="2095934078">
    <w:abstractNumId w:val="3"/>
  </w:num>
  <w:num w:numId="7" w16cid:durableId="66266145">
    <w:abstractNumId w:val="2"/>
  </w:num>
  <w:num w:numId="8" w16cid:durableId="16128146">
    <w:abstractNumId w:val="1"/>
  </w:num>
  <w:num w:numId="9" w16cid:durableId="1440294553">
    <w:abstractNumId w:val="0"/>
  </w:num>
  <w:num w:numId="10" w16cid:durableId="388114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557"/>
    <w:rsid w:val="0015074B"/>
    <w:rsid w:val="00221F35"/>
    <w:rsid w:val="0029639D"/>
    <w:rsid w:val="0030061A"/>
    <w:rsid w:val="00326F90"/>
    <w:rsid w:val="004D17EB"/>
    <w:rsid w:val="004E6DA4"/>
    <w:rsid w:val="0059575D"/>
    <w:rsid w:val="006606DC"/>
    <w:rsid w:val="00672657"/>
    <w:rsid w:val="006F066E"/>
    <w:rsid w:val="007343D7"/>
    <w:rsid w:val="007A7D1E"/>
    <w:rsid w:val="00856D2D"/>
    <w:rsid w:val="00936006"/>
    <w:rsid w:val="009E2354"/>
    <w:rsid w:val="009F4E56"/>
    <w:rsid w:val="00A37516"/>
    <w:rsid w:val="00AA1D8D"/>
    <w:rsid w:val="00B47730"/>
    <w:rsid w:val="00CB0664"/>
    <w:rsid w:val="00D849B7"/>
    <w:rsid w:val="00DA0889"/>
    <w:rsid w:val="00DB4892"/>
    <w:rsid w:val="00E0645E"/>
    <w:rsid w:val="00E73E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982153"/>
  <w14:defaultImageDpi w14:val="300"/>
  <w15:docId w15:val="{927791AC-15EA-4C47-B51C-5295AA3E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73E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essefitz.me/work/portfoli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essefitz.me/profess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3643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Jesse FitzGibbon</cp:lastModifiedBy>
  <cp:revision>3</cp:revision>
  <cp:lastPrinted>2025-07-04T13:24:00Z</cp:lastPrinted>
  <dcterms:created xsi:type="dcterms:W3CDTF">2025-10-18T12:53:00Z</dcterms:created>
  <dcterms:modified xsi:type="dcterms:W3CDTF">2025-10-18T12:53:00Z</dcterms:modified>
  <cp:category/>
</cp:coreProperties>
</file>